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0638-2</w:t>
      </w:r>
      <w:r>
        <w:rPr>
          <w:rFonts w:ascii="Times New Roman" w:eastAsia="Times New Roman" w:hAnsi="Times New Roman" w:cs="Times New Roman"/>
          <w:sz w:val="28"/>
          <w:szCs w:val="28"/>
        </w:rPr>
        <w:t>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01180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Фонда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Жибериной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Николаевне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Жибериной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Николаевне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0638/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9rplc-10">
    <w:name w:val="cat-PassportData grp-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